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书名：“脾主运化、统血”核心理论内涵诠释</w:t>
      </w:r>
    </w:p>
    <w:p>
      <w:r>
        <w:t>作者：王彩霞，于漫，秦微主编</w:t>
      </w:r>
    </w:p>
    <w:p>
      <w:r>
        <w:t>出版社：沈阳:辽宁科学技术出版社,2017.10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“脾主运化、统血”核心理论内涵诠释 评论地址：https://www.jiaokey.com/book/detail/14727866.html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