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书名：周兰若医案</w:t>
      </w:r>
    </w:p>
    <w:p>
      <w:r>
        <w:t>作者：张卓文，连暐暐整理</w:t>
      </w:r>
    </w:p>
    <w:p>
      <w:r>
        <w:t>出版社：北京:中国中医药出版社,2018.07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周兰若医案 评论地址：https://www.jiaokey.com/book/detail/14727844.html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