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书名：国医启蒙系列  图解标幽赋  注音版</w:t>
      </w:r>
    </w:p>
    <w:p>
      <w:r>
        <w:t>作者：刘华著</w:t>
      </w:r>
    </w:p>
    <w:p>
      <w:r>
        <w:t>出版社：北京:中国医药科技出版社,2018.03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国医启蒙系列  图解标幽赋  注音版 评论地址：https://www.jiaokey.com/book/detail/14727842.html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