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图文典藏本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图文典藏本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本书出售、求购地址：https://www.jiaokey.com/book/detail/14727841.html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关键词搜索：https://www.jiaokey.com/tag/昆虫记  图文典藏本.html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