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周易与中医学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周易与中医学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本书出售、求购地址：https://www.jiaokey.com/book/detail/14727830.html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关键词搜索：https://www.jiaokey.com/tag/周易与中医学.html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