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书名：轻松指压  远离高血压  大字版</w:t>
      </w:r>
    </w:p>
    <w:p>
      <w:r>
        <w:t>作者：郭长青</w:t>
      </w:r>
    </w:p>
    <w:p>
      <w:r>
        <w:t>出版社：北京:中国盲文出版社,2018.09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轻松指压  远离高血压  大字版 评论地址：https://www.jiaokey.com/book/detail/14727826.html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