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远离痛经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轻松指压  远离痛经  大字版 评论地址：https://www.jiaokey.com/book/detail/14727824.html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