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精准解析王羲之《兰亭序》</w:t>
      </w:r>
    </w:p>
    <w:p>
      <w:r>
        <w:rPr>
          <w:rFonts w:ascii="宋体" w:hAnsi="宋体" w:eastAsia="宋体"/>
          <w:sz w:val="24"/>
        </w:rPr>
        <w:t>张鹏涛，毕云扬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精准解析王羲之《兰亭序》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张鹏涛，毕云扬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本书出售、求购地址：https://www.jiaokey.com/book/detail/14727801.html</w:t>
      </w:r>
    </w:p>
    <w:p>
      <w:r>
        <w:t>更多相关图书推荐：https://www.jiaokey.com</w:t>
      </w:r>
    </w:p>
    <w:p>
      <w:r>
        <w:t>张鹏涛，毕云扬 其他作品：https://www.jiaokey.com/tag/张鹏涛，毕云扬.html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关键词搜索：https://www.jiaokey.com/tag/精准解析王羲之《兰亭序》.html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