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书名：引爆药店成交率  专业化销售解决方案</w:t>
      </w:r>
    </w:p>
    <w:p>
      <w:r>
        <w:t>作者：范月明</w:t>
      </w:r>
    </w:p>
    <w:p>
      <w:r>
        <w:t>出版社：昆明:云南科技出版社,2017.12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引爆药店成交率  专业化销售解决方案 评论地址：https://www.jiaokey.com/book/detail/14727795.html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