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书名：图解黄帝内经体质养生</w:t>
      </w:r>
    </w:p>
    <w:p>
      <w:r>
        <w:t>作者：钱丽旗主编</w:t>
      </w:r>
    </w:p>
    <w:p>
      <w:r>
        <w:t>出版社：北京:中国人口出版社,2016.12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图解黄帝内经体质养生 评论地址：https://www.jiaokey.com/book/detail/14727738.html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