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书名：中医临证五十年心得录</w:t>
      </w:r>
    </w:p>
    <w:p>
      <w:r>
        <w:t>作者：朱进忠编著</w:t>
      </w:r>
    </w:p>
    <w:p>
      <w:r>
        <w:t>出版社：太原:山西科学技术出版社,2018.08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中医临证五十年心得录 评论地址：https://www.jiaokey.com/book/detail/14727710.html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