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社会心理学经典入门  第6版</w:t>
      </w:r>
    </w:p>
    <w:p>
      <w:r>
        <w:rPr>
          <w:rFonts w:ascii="宋体" w:hAnsi="宋体" w:eastAsia="宋体"/>
          <w:sz w:val="24"/>
        </w:rPr>
        <w:t>（美）道格拉斯·T.肯里克（Douglas T. Kenrick）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社会心理学经典入门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（美）道格拉斯·T.肯里克（Douglas T. Kenrick）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本书出售、求购地址：https://www.jiaokey.com/book/detail/14727651.html</w:t>
      </w:r>
    </w:p>
    <w:p>
      <w:r>
        <w:t>更多相关图书推荐：https://www.jiaokey.com</w:t>
      </w:r>
    </w:p>
    <w:p>
      <w:r>
        <w:t>（美）道格拉斯·T.肯里克（Douglas T. Kenrick） 其他作品：https://www.jiaokey.com/tag/（美）道格拉斯·T.肯里克（Douglas T. Kenrick）.html</w:t>
      </w:r>
    </w:p>
    <w:p>
      <w:r>
        <w:t>关键词搜索：https://www.jiaokey.com/tag/社会心理学经典入门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