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书名：比真实更逼真的VR</w:t>
      </w:r>
    </w:p>
    <w:p>
      <w:r>
        <w:t>作者：姚炜，王铮</w:t>
      </w:r>
    </w:p>
    <w:p>
      <w:r>
        <w:t>出版社：苏州:苏州大学出版社,2018.08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比真实更逼真的VR 评论地址：https://www.jiaokey.com/book/detail/14727639.html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