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书名：孙明经纪实摄影研究  1939  茶马贾道  2</w:t>
      </w:r>
    </w:p>
    <w:p>
      <w:r>
        <w:t>作者：孙明经</w:t>
      </w:r>
    </w:p>
    <w:p>
      <w:r>
        <w:t>出版社：杭州:浙江摄影出版社,2019.09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孙明经纪实摄影研究  1939  茶马贾道  2 评论地址：https://www.jiaokey.com/book/detail/14727637.html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