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书名：红河彩蝶  杨咪双摄影集</w:t>
      </w:r>
    </w:p>
    <w:p>
      <w:r>
        <w:t>作者：杨咪双著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红河彩蝶  杨咪双摄影集 评论地址：https://www.jiaokey.com/book/detail/14727627.html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