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书名：四季混栽与花草图鉴</w:t>
      </w:r>
    </w:p>
    <w:p>
      <w:r>
        <w:t>作者：（日）黑田健太郎；（日）黑田和义</w:t>
      </w:r>
    </w:p>
    <w:p>
      <w:r>
        <w:t>出版社：北京:机械工业出版社,2020.01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四季混栽与花草图鉴 评论地址：https://www.jiaokey.com/book/detail/14727614.html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