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书名：月堂情怀</w:t>
      </w:r>
    </w:p>
    <w:p>
      <w:r>
        <w:t>作者：卜谦主编</w:t>
      </w:r>
    </w:p>
    <w:p>
      <w:r>
        <w:t>出版社：贵阳:贵州民族出版社,2019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月堂情怀 评论地址：https://www.jiaokey.com/book/detail/14727605.html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