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云计算解决方案架构设计</w:t>
      </w:r>
    </w:p>
    <w:p>
      <w:r>
        <w:rPr>
          <w:rFonts w:ascii="宋体" w:hAnsi="宋体" w:eastAsia="宋体"/>
          <w:sz w:val="24"/>
        </w:rPr>
        <w:t>（美）凯文·L.杰克逊（Kevin L. Jackson）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云计算解决方案架构设计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（美）凯文·L.杰克逊（Kevin L. Jackson）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本书出售、求购地址：https://www.jiaokey.com/book/detail/14727599.html</w:t>
      </w:r>
    </w:p>
    <w:p>
      <w:r>
        <w:t>更多相关图书推荐：https://www.jiaokey.com</w:t>
      </w:r>
    </w:p>
    <w:p>
      <w:r>
        <w:t>（美）凯文·L.杰克逊（Kevin L. Jackson） 其他作品：https://www.jiaokey.com/tag/（美）凯文·L.杰克逊（Kevin L. Jackson）.html</w:t>
      </w:r>
    </w:p>
    <w:p>
      <w:r>
        <w:t>关键词搜索：https://www.jiaokey.com/tag/云计算解决方案架构设计.html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