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书名：攀枝花-西昌地区钒钛磁铁矿共生矿：成矿规律与预测研究报告（附件第1册）</w:t>
      </w:r>
    </w:p>
    <w:p>
      <w:r>
        <w:t>作者：四川省地质矿产局攀西地质大队编</w:t>
      </w:r>
    </w:p>
    <w:p>
      <w:r>
        <w:t>出版社：1984.06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攀枝花-西昌地区钒钛磁铁矿共生矿：成矿规律与预测研究报告（附件第1册） 评论地址：https://www.jiaokey.com/book/detail/14727498.html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