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经典双语电影小说  变形金刚  2  堕落者的复仇</w:t>
      </w:r>
    </w:p>
    <w:p>
      <w:r>
        <w:rPr>
          <w:rFonts w:ascii="宋体" w:hAnsi="宋体" w:eastAsia="宋体"/>
          <w:sz w:val="24"/>
        </w:rPr>
        <w:t>美国孩之宝公司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经典双语电影小说  变形金刚  2  堕落者的复仇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本书出售、求购地址：https://www.jiaokey.com/book/detail/14727099.html</w:t>
      </w:r>
    </w:p>
    <w:p>
      <w:r>
        <w:t>更多相关图书推荐：https://www.jiaokey.com</w:t>
      </w:r>
    </w:p>
    <w:p>
      <w:r>
        <w:t>美国孩之宝公司 其他作品：https://www.jiaokey.com/tag/美国孩之宝公司.html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关键词搜索：https://www.jiaokey.com/tag/经典双语电影小说  变形金刚  2  堕落者的复仇.html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