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书名：沉船岛</w:t>
      </w:r>
    </w:p>
    <w:p>
      <w:r>
        <w:t>作者：杨鹏著</w:t>
      </w:r>
    </w:p>
    <w:p>
      <w:r>
        <w:t>出版社：合肥:安徽科学技术出版社,2020.05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沉船岛 评论地址：https://www.jiaokey.com/book/detail/14727098.html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