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书名：这书能让你轻松戒烟</w:t>
      </w:r>
    </w:p>
    <w:p>
      <w:r>
        <w:t>作者：王牧之主编</w:t>
      </w:r>
    </w:p>
    <w:p>
      <w:r>
        <w:t>出版社：文化发展出版社,2019.12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这书能让你轻松戒烟 评论地址：https://www.jiaokey.com/book/detail/14727079.html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