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故宫里的大怪兽  13  大明星驺虞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故宫里的大怪兽  13  大明星驺虞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本书出售、求购地址：https://www.jiaokey.com/book/detail/14727063.html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关键词搜索：https://www.jiaokey.com/tag/故宫里的大怪兽  13  大明星驺虞.html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