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故宫里的大怪兽  15  独角女孩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故宫里的大怪兽  15  独角女孩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本书出售、求购地址：https://www.jiaokey.com/book/detail/14727061.html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关键词搜索：https://www.jiaokey.com/tag/故宫里的大怪兽  15  独角女孩.html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