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14  木之精灵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14  木之精灵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本书出售、求购地址：https://www.jiaokey.com/book/detail/14727060.html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14  木之精灵.html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