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书名：给孩子的旅行书</w:t>
      </w:r>
    </w:p>
    <w:p>
      <w:r>
        <w:t>作者：（英）露丝·马丁著</w:t>
      </w:r>
    </w:p>
    <w:p>
      <w:r>
        <w:t>出版社：南宁:接力出版社,2018.12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给孩子的旅行书 评论地址：https://www.jiaokey.com/book/detail/14727057.html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