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书名：姗姗来了·暖心阅读坊  月亮小时候是个女孩</w:t>
      </w:r>
    </w:p>
    <w:p>
      <w:r>
        <w:t>作者：李姗姗</w:t>
      </w:r>
    </w:p>
    <w:p>
      <w:r>
        <w:t>出版社：合肥:安徽少年儿童出版社,2019.09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姗姗来了·暖心阅读坊  月亮小时候是个女孩 评论地址：https://www.jiaokey.com/book/detail/14727055.html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