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46  明清帝国卷  6  长风破浪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46  明清帝国卷  6  长风破浪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本书出售、求购地址：https://www.jiaokey.com/book/detail/14727050.html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46  明清帝国卷  6  长风破浪.html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