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45  明清帝国卷  5  大明天子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45  明清帝国卷  5  大明天子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本书出售、求购地址：https://www.jiaokey.com/book/detail/14727049.html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45  明清帝国卷  5  大明天子.html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