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44  明清帝国卷  4  万里长城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44  明清帝国卷  4  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本书出售、求购地址：https://www.jiaokey.com/book/detail/14727048.html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44  明清帝国卷  4  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