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42  明清帝国卷  2  龙盘虎踞</w:t>
      </w:r>
    </w:p>
    <w:p>
      <w:r>
        <w:rPr>
          <w:rFonts w:ascii="宋体" w:hAnsi="宋体" w:eastAsia="宋体"/>
          <w:sz w:val="24"/>
        </w:rPr>
        <w:t>谷清平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42  明清帝国卷  2  龙盘虎踞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本书出售、求购地址：https://www.jiaokey.com/book/detail/14727047.html</w:t>
      </w:r>
    </w:p>
    <w:p>
      <w:r>
        <w:t>更多相关图书推荐：https://www.jiaokey.com</w:t>
      </w:r>
    </w:p>
    <w:p>
      <w:r>
        <w:t>谷清平 其他作品：https://www.jiaokey.com/tag/谷清平.html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关键词搜索：https://www.jiaokey.com/tag/汤小团  42  明清帝国卷  2  龙盘虎踞.html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