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41  明清帝国卷  1  西域魔神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41  明清帝国卷  1  西域魔神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本书出售、求购地址：https://www.jiaokey.com/book/detail/14727046.html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41  明清帝国卷  1  西域魔神.html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