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哈利·波特与阿兹卡班囚徒  2</w:t>
      </w:r>
    </w:p>
    <w:p>
      <w:r>
        <w:rPr>
          <w:rFonts w:ascii="宋体" w:hAnsi="宋体" w:eastAsia="宋体"/>
          <w:sz w:val="24"/>
        </w:rPr>
        <w:t>（英）J.K.罗琳（J. K. Rowling）著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哈利·波特与阿兹卡班囚徒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（英）J.K.罗琳（J. K. Rowling）著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本书出售、求购地址：https://www.jiaokey.com/book/detail/14727035.html</w:t>
      </w:r>
    </w:p>
    <w:p>
      <w:r>
        <w:t>更多相关图书推荐：https://www.jiaokey.com</w:t>
      </w:r>
    </w:p>
    <w:p>
      <w:r>
        <w:t>（英）J.K.罗琳（J. K. Rowling）著 其他作品：https://www.jiaokey.com/tag/（英）J.K.罗琳（J. K. Rowling）著.html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关键词搜索：https://www.jiaokey.com/tag/哈利·波特与阿兹卡班囚徒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