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软装风格设计资料集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软装风格设计资料集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本书出售、求购地址：https://www.jiaokey.com/book/detail/14727011.html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关键词搜索：https://www.jiaokey.com/tag/软装风格设计资料集.html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