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8  两汉传奇卷  4  神农再现  注音版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8  两汉传奇卷  4  神农再现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本书出售、求购地址：https://www.jiaokey.com/book/detail/14727002.html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8  两汉传奇卷  4  神农再现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