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快乐的鼹鼠一家  看起来不错</w:t>
      </w:r>
    </w:p>
    <w:p>
      <w:r>
        <w:rPr>
          <w:rFonts w:ascii="宋体" w:hAnsi="宋体" w:eastAsia="宋体"/>
          <w:sz w:val="24"/>
        </w:rPr>
        <w:t>（荷）伯尼·波斯著；（荷）汉斯·比尔绘；何森译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快乐的鼹鼠一家  看起来不错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（荷）伯尼·波斯著；（荷）汉斯·比尔绘；何森译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本书出售、求购地址：https://www.jiaokey.com/book/detail/14726982.html</w:t>
      </w:r>
    </w:p>
    <w:p>
      <w:r>
        <w:t>更多相关图书推荐：https://www.jiaokey.com</w:t>
      </w:r>
    </w:p>
    <w:p>
      <w:r>
        <w:t>（荷）伯尼·波斯著；（荷）汉斯·比尔绘；何森译 其他作品：https://www.jiaokey.com/tag/（荷）伯尼·波斯著；（荷）汉斯·比尔绘；何森译.html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关键词搜索：https://www.jiaokey.com/tag/快乐的鼹鼠一家  看起来不错.html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