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书名：科学全知道  从天而降的“宝贝”</w:t>
      </w:r>
    </w:p>
    <w:p>
      <w:r>
        <w:t>作者：（美）亨利·巴克文；（美）巴里·戈特图；邓熠译</w:t>
      </w:r>
    </w:p>
    <w:p>
      <w:r>
        <w:t>出版社：北京联合出版公司,2018.05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科学全知道  从天而降的“宝贝” 评论地址：https://www.jiaokey.com/book/detail/14726966.html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