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书名：科学全知道  挑食的佩吉</w:t>
      </w:r>
    </w:p>
    <w:p>
      <w:r>
        <w:t>作者：（美）珍妮弗·达斯林文；（美）琳恩·亚当斯图；陈千鹤译</w:t>
      </w:r>
    </w:p>
    <w:p>
      <w:r>
        <w:t>出版社：北京联合出版公司,2018.05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科学全知道  挑食的佩吉 评论地址：https://www.jiaokey.com/book/detail/14726962.html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