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“消失”的艾琳</w:t>
      </w:r>
    </w:p>
    <w:p>
      <w:r>
        <w:rPr>
          <w:rFonts w:ascii="宋体" w:hAnsi="宋体" w:eastAsia="宋体"/>
          <w:sz w:val="24"/>
        </w:rPr>
        <w:t>（美）达夫妮·斯金纳文；（美）杰里·斯迈斯图；邓熠译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“消失”的艾琳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（美）达夫妮·斯金纳文；（美）杰里·斯迈斯图；邓熠译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本书出售、求购地址：https://www.jiaokey.com/book/detail/14726958.html</w:t>
      </w:r>
    </w:p>
    <w:p>
      <w:r>
        <w:t>更多相关图书推荐：https://www.jiaokey.com</w:t>
      </w:r>
    </w:p>
    <w:p>
      <w:r>
        <w:t>（美）达夫妮·斯金纳文；（美）杰里·斯迈斯图；邓熠译 其他作品：https://www.jiaokey.com/tag/（美）达夫妮·斯金纳文；（美）杰里·斯迈斯图；邓熠译.html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“消失”的艾琳.html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