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黏糊糊的礼物</w:t>
      </w:r>
    </w:p>
    <w:p>
      <w:r>
        <w:rPr>
          <w:rFonts w:ascii="宋体" w:hAnsi="宋体" w:eastAsia="宋体"/>
          <w:sz w:val="24"/>
        </w:rPr>
        <w:t>（美）米歇尔·努森文；（美）佩奇·比林-弗赖伊图；陈千鹤译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黏糊糊的礼物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（美）米歇尔·努森文；（美）佩奇·比林-弗赖伊图；陈千鹤译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本书出售、求购地址：https://www.jiaokey.com/book/detail/14726955.html</w:t>
      </w:r>
    </w:p>
    <w:p>
      <w:r>
        <w:t>更多相关图书推荐：https://www.jiaokey.com</w:t>
      </w:r>
    </w:p>
    <w:p>
      <w:r>
        <w:t>（美）米歇尔·努森文；（美）佩奇·比林-弗赖伊图；陈千鹤译 其他作品：https://www.jiaokey.com/tag/（美）米歇尔·努森文；（美）佩奇·比林-弗赖伊图；陈千鹤译.html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黏糊糊的礼物.html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