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书名：科学全知道  满月夜狼人</w:t>
      </w:r>
    </w:p>
    <w:p>
      <w:r>
        <w:t>作者：（美）朱莉安娜·汉德福德文；（美）凯里·皮洛图；邓熠译</w:t>
      </w:r>
    </w:p>
    <w:p>
      <w:r>
        <w:t>出版社：北京联合出版公司,2018.05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科学全知道  满月夜狼人 评论地址：https://www.jiaokey.com/book/detail/14726954.html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