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书名：我是阿梅莉亚·埃尔哈特</w:t>
      </w:r>
    </w:p>
    <w:p>
      <w:r>
        <w:t>作者：（美）布拉德·梅尔泽著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我是阿梅莉亚·埃尔哈特 评论地址：https://www.jiaokey.com/book/detail/14726942.html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