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书名：法国女孩玛德琳  1  玛德琳</w:t>
      </w:r>
    </w:p>
    <w:p>
      <w:r>
        <w:t>作者：贝梅尔曼斯</w:t>
      </w:r>
    </w:p>
    <w:p>
      <w:r>
        <w:t>出版社：长春:吉林大学出版社,2016.04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法国女孩玛德琳  1  玛德琳 评论地址：https://www.jiaokey.com/book/detail/14726929.html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