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让我们玩气球</w:t>
      </w:r>
    </w:p>
    <w:p>
      <w:r>
        <w:rPr>
          <w:rFonts w:ascii="宋体" w:hAnsi="宋体" w:eastAsia="宋体"/>
          <w:sz w:val="24"/>
        </w:rPr>
        <w:t>（日）高桥淳文（意）飞利浦·杰尔达诺绘唐亚明译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让我们玩气球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（日）高桥淳文（意）飞利浦·杰尔达诺绘唐亚明译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本书出售、求购地址：https://www.jiaokey.com/book/detail/14726911.html</w:t>
      </w:r>
    </w:p>
    <w:p>
      <w:r>
        <w:t>更多相关图书推荐：https://www.jiaokey.com</w:t>
      </w:r>
    </w:p>
    <w:p>
      <w:r>
        <w:t>（日）高桥淳文（意）飞利浦·杰尔达诺绘唐亚明译 其他作品：https://www.jiaokey.com/tag/（日）高桥淳文（意）飞利浦·杰尔达诺绘唐亚明译.html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关键词搜索：https://www.jiaokey.com/tag/让我们玩气球.html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