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拯救小面面主见  面对问题摆脱犹豫不决</w:t>
      </w:r>
    </w:p>
    <w:p>
      <w:r>
        <w:rPr>
          <w:rFonts w:ascii="宋体" w:hAnsi="宋体" w:eastAsia="宋体"/>
          <w:sz w:val="24"/>
        </w:rPr>
        <w:t>海狸工坊著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拯救小面面主见  面对问题摆脱犹豫不决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海狸工坊著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本书出售、求购地址：https://www.jiaokey.com/book/detail/14726885.html</w:t>
      </w:r>
    </w:p>
    <w:p>
      <w:r>
        <w:t>更多相关图书推荐：https://www.jiaokey.com</w:t>
      </w:r>
    </w:p>
    <w:p>
      <w:r>
        <w:t>海狸工坊著 其他作品：https://www.jiaokey.com/tag/海狸工坊著.html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关键词搜索：https://www.jiaokey.com/tag/拯救小面面主见  面对问题摆脱犹豫不决.html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