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猫村狂想曲  战斗吧！巨风一号</w:t>
      </w:r>
    </w:p>
    <w:p>
      <w:r>
        <w:rPr>
          <w:rFonts w:ascii="宋体" w:hAnsi="宋体" w:eastAsia="宋体"/>
          <w:sz w:val="24"/>
        </w:rPr>
        <w:t>海狸工坊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猫村狂想曲  战斗吧！巨风一号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海狸工坊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本书出售、求购地址：https://www.jiaokey.com/book/detail/14726884.html</w:t>
      </w:r>
    </w:p>
    <w:p>
      <w:r>
        <w:t>更多相关图书推荐：https://www.jiaokey.com</w:t>
      </w:r>
    </w:p>
    <w:p>
      <w:r>
        <w:t>海狸工坊 其他作品：https://www.jiaokey.com/tag/海狸工坊.html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关键词搜索：https://www.jiaokey.com/tag/猫村狂想曲  战斗吧！巨风一号.html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