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爱在成长幼儿情商培养绘本  亲亲我  3-6岁</w:t>
      </w:r>
    </w:p>
    <w:p>
      <w:r>
        <w:rPr>
          <w:rFonts w:ascii="宋体" w:hAnsi="宋体" w:eastAsia="宋体"/>
          <w:sz w:val="24"/>
        </w:rPr>
        <w:t>梅勒妮·乔伊斯著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爱在成长幼儿情商培养绘本  亲亲我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梅勒妮·乔伊斯著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本书出售、求购地址：https://www.jiaokey.com/book/detail/14726869.html</w:t>
      </w:r>
    </w:p>
    <w:p>
      <w:r>
        <w:t>更多相关图书推荐：https://www.jiaokey.com</w:t>
      </w:r>
    </w:p>
    <w:p>
      <w:r>
        <w:t>梅勒妮·乔伊斯著 其他作品：https://www.jiaokey.com/tag/梅勒妮·乔伊斯著.html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关键词搜索：https://www.jiaokey.com/tag/爱在成长幼儿情商培养绘本  亲亲我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