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甘吉尔数鳄鱼  “爱·智慧”世界著名民间故事</w:t>
      </w:r>
    </w:p>
    <w:p>
      <w:r>
        <w:rPr>
          <w:rFonts w:ascii="宋体" w:hAnsi="宋体" w:eastAsia="宋体"/>
          <w:sz w:val="24"/>
        </w:rPr>
        <w:t>邢培健译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8825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6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825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甘吉尔数鳄鱼  “爱·智慧”世界著名民间故事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邢培健译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上海:复旦大学出版社,2019.04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本书出售、求购地址：https://www.jiaokey.com/book/detail/14726857.html</w:t>
      </w:r>
    </w:p>
    <w:p>
      <w:r>
        <w:t>更多相关图书推荐：https://www.jiaokey.com</w:t>
      </w:r>
    </w:p>
    <w:p>
      <w:r>
        <w:t>邢培健译 其他作品：https://www.jiaokey.com/tag/邢培健译.html</w:t>
      </w:r>
    </w:p>
    <w:p>
      <w:r>
        <w:t>上海:复旦大学出版社,2019.04 出版图书：https://www.jiaokey.com/tag/上海:复旦大学出版社,2019.04.html</w:t>
      </w:r>
    </w:p>
    <w:p>
      <w:r>
        <w:t>关键词搜索：https://www.jiaokey.com/tag/甘吉尔数鳄鱼  “爱·智慧”世界著名民间故事.html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