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书名：小猪佩奇教养智慧亲子互动故事书  放风筝  3-6岁</w:t>
      </w:r>
    </w:p>
    <w:p>
      <w:r>
        <w:t>作者：文圣教育著</w:t>
      </w:r>
    </w:p>
    <w:p>
      <w:r>
        <w:t>出版社：成都:四川少年儿童出版社,2018.03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小猪佩奇教养智慧亲子互动故事书  放风筝  3-6岁 评论地址：https://www.jiaokey.com/book/detail/14726827.html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