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书名：学骑自行车</w:t>
      </w:r>
    </w:p>
    <w:p>
      <w:r>
        <w:t>作者：文圣教育改编</w:t>
      </w:r>
    </w:p>
    <w:p>
      <w:r>
        <w:t>出版社：成都:四川少年儿童出版社,2018.04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学骑自行车 评论地址：https://www.jiaokey.com/book/detail/14726822.html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